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B23A0" w14:textId="1A30ADF8" w:rsidR="00642A61" w:rsidRPr="00545CFB" w:rsidRDefault="001648AB">
      <w:pPr>
        <w:pStyle w:val="Kop1"/>
        <w:rPr>
          <w:rFonts w:ascii="Verdana" w:hAnsi="Verdana"/>
        </w:rPr>
      </w:pPr>
      <w:r w:rsidRPr="00545CFB">
        <w:rPr>
          <w:rFonts w:ascii="Verdana" w:hAnsi="Verdana"/>
        </w:rPr>
        <w:t xml:space="preserve">Huisregels – </w:t>
      </w:r>
      <w:r w:rsidR="00545CFB" w:rsidRPr="00545CFB">
        <w:rPr>
          <w:rFonts w:ascii="Verdana" w:hAnsi="Verdana"/>
        </w:rPr>
        <w:t>Be-youticare by Tessa</w:t>
      </w:r>
    </w:p>
    <w:p w14:paraId="748280EC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1. Afspraken &amp; Tijden</w:t>
      </w:r>
    </w:p>
    <w:p w14:paraId="4F0067E7" w14:textId="65758104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Kom 5 minuten voor aanvang van uw afspraak zodat we op </w:t>
      </w:r>
      <w:proofErr w:type="spellStart"/>
      <w:r w:rsidRPr="00545CFB">
        <w:rPr>
          <w:rFonts w:ascii="Verdana" w:hAnsi="Verdana"/>
        </w:rPr>
        <w:t>tijd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kunnen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starten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="00D90CB3">
        <w:rPr>
          <w:rFonts w:ascii="Verdana" w:hAnsi="Verdana"/>
        </w:rPr>
        <w:t xml:space="preserve"> </w:t>
      </w:r>
      <w:bookmarkStart w:id="0" w:name="_GoBack"/>
      <w:bookmarkEnd w:id="0"/>
      <w:r w:rsidRPr="00545CFB">
        <w:rPr>
          <w:rFonts w:ascii="Verdana" w:hAnsi="Verdana"/>
        </w:rPr>
        <w:t xml:space="preserve">- Te laat komen kan betekenen dat de behandeling wordt ingekort om andere </w:t>
      </w:r>
      <w:proofErr w:type="spellStart"/>
      <w:r w:rsidRPr="00545CFB">
        <w:rPr>
          <w:rFonts w:ascii="Verdana" w:hAnsi="Verdana"/>
        </w:rPr>
        <w:t>klanten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niet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te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benadelen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Afspraken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kunnen</w:t>
      </w:r>
      <w:proofErr w:type="spellEnd"/>
      <w:r w:rsidRPr="00545CFB">
        <w:rPr>
          <w:rFonts w:ascii="Verdana" w:hAnsi="Verdana"/>
        </w:rPr>
        <w:t xml:space="preserve"> tot 24 uur van tevoren kosteloos </w:t>
      </w:r>
      <w:proofErr w:type="spellStart"/>
      <w:r w:rsidRPr="00545CFB">
        <w:rPr>
          <w:rFonts w:ascii="Verdana" w:hAnsi="Verdana"/>
        </w:rPr>
        <w:t>worden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geannuleerd</w:t>
      </w:r>
      <w:proofErr w:type="spellEnd"/>
      <w:r w:rsidRPr="00545CFB">
        <w:rPr>
          <w:rFonts w:ascii="Verdana" w:hAnsi="Verdana"/>
        </w:rPr>
        <w:t xml:space="preserve"> of </w:t>
      </w:r>
      <w:proofErr w:type="spellStart"/>
      <w:r w:rsidRPr="00545CFB">
        <w:rPr>
          <w:rFonts w:ascii="Verdana" w:hAnsi="Verdana"/>
        </w:rPr>
        <w:t>verplaatst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Bij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te</w:t>
      </w:r>
      <w:proofErr w:type="spellEnd"/>
      <w:r w:rsidRPr="00545CFB">
        <w:rPr>
          <w:rFonts w:ascii="Verdana" w:hAnsi="Verdana"/>
        </w:rPr>
        <w:t xml:space="preserve"> late annulering of no-show wordt 100% van de behandeling in rekening gebracht.</w:t>
      </w:r>
    </w:p>
    <w:p w14:paraId="5D9EFA48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2. Gezondheid &amp; Veiligheid</w:t>
      </w:r>
    </w:p>
    <w:p w14:paraId="54EF990F" w14:textId="539661BA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Informeer ons vooraf over medische klachten, </w:t>
      </w:r>
      <w:proofErr w:type="spellStart"/>
      <w:r w:rsidRPr="00545CFB">
        <w:rPr>
          <w:rFonts w:ascii="Verdana" w:hAnsi="Verdana"/>
        </w:rPr>
        <w:t>allergieën</w:t>
      </w:r>
      <w:proofErr w:type="spellEnd"/>
      <w:r w:rsidRPr="00545CFB">
        <w:rPr>
          <w:rFonts w:ascii="Verdana" w:hAnsi="Verdana"/>
        </w:rPr>
        <w:t xml:space="preserve">, </w:t>
      </w:r>
      <w:proofErr w:type="spellStart"/>
      <w:r w:rsidRPr="00545CFB">
        <w:rPr>
          <w:rFonts w:ascii="Verdana" w:hAnsi="Verdana"/>
        </w:rPr>
        <w:t>blessures</w:t>
      </w:r>
      <w:proofErr w:type="spellEnd"/>
      <w:r w:rsidRPr="00545CFB">
        <w:rPr>
          <w:rFonts w:ascii="Verdana" w:hAnsi="Verdana"/>
        </w:rPr>
        <w:t xml:space="preserve"> of </w:t>
      </w:r>
      <w:proofErr w:type="spellStart"/>
      <w:r w:rsidRPr="00545CFB">
        <w:rPr>
          <w:rFonts w:ascii="Verdana" w:hAnsi="Verdana"/>
        </w:rPr>
        <w:t>zwangerschap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Behandelingen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worden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niet</w:t>
      </w:r>
      <w:proofErr w:type="spellEnd"/>
      <w:r w:rsidRPr="00545CFB">
        <w:rPr>
          <w:rFonts w:ascii="Verdana" w:hAnsi="Verdana"/>
        </w:rPr>
        <w:t xml:space="preserve"> uitgevoerd bij koorts, infecties, besmettelijke </w:t>
      </w:r>
      <w:proofErr w:type="spellStart"/>
      <w:r w:rsidRPr="00545CFB">
        <w:rPr>
          <w:rFonts w:ascii="Verdana" w:hAnsi="Verdana"/>
        </w:rPr>
        <w:t>aandoeningen</w:t>
      </w:r>
      <w:proofErr w:type="spellEnd"/>
      <w:r w:rsidRPr="00545CFB">
        <w:rPr>
          <w:rFonts w:ascii="Verdana" w:hAnsi="Verdana"/>
        </w:rPr>
        <w:t xml:space="preserve"> of </w:t>
      </w:r>
      <w:proofErr w:type="spellStart"/>
      <w:r w:rsidRPr="00545CFB">
        <w:rPr>
          <w:rFonts w:ascii="Verdana" w:hAnsi="Verdana"/>
        </w:rPr>
        <w:t>ernstige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huidproblemen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Massage </w:t>
      </w:r>
      <w:proofErr w:type="spellStart"/>
      <w:r w:rsidRPr="00545CFB">
        <w:rPr>
          <w:rFonts w:ascii="Verdana" w:hAnsi="Verdana"/>
        </w:rPr>
        <w:t>vervangt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geen</w:t>
      </w:r>
      <w:proofErr w:type="spellEnd"/>
      <w:r w:rsidRPr="00545CFB">
        <w:rPr>
          <w:rFonts w:ascii="Verdana" w:hAnsi="Verdana"/>
        </w:rPr>
        <w:t xml:space="preserve"> medische behandeling; bij twijfel verwijzen wij door naar een arts.</w:t>
      </w:r>
    </w:p>
    <w:p w14:paraId="06CFA6F3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3. Hygiëne</w:t>
      </w:r>
    </w:p>
    <w:p w14:paraId="142CBF2D" w14:textId="3F947052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Wij werken volgens hoge hygiënestandaarden; we verwachten dit </w:t>
      </w:r>
      <w:proofErr w:type="spellStart"/>
      <w:r w:rsidRPr="00545CFB">
        <w:rPr>
          <w:rFonts w:ascii="Verdana" w:hAnsi="Verdana"/>
        </w:rPr>
        <w:t>ook</w:t>
      </w:r>
      <w:proofErr w:type="spellEnd"/>
      <w:r w:rsidRPr="00545CFB">
        <w:rPr>
          <w:rFonts w:ascii="Verdana" w:hAnsi="Verdana"/>
        </w:rPr>
        <w:t xml:space="preserve"> van </w:t>
      </w:r>
      <w:proofErr w:type="spellStart"/>
      <w:r w:rsidRPr="00545CFB">
        <w:rPr>
          <w:rFonts w:ascii="Verdana" w:hAnsi="Verdana"/>
        </w:rPr>
        <w:t>onze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klanten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Douche </w:t>
      </w:r>
      <w:proofErr w:type="spellStart"/>
      <w:r w:rsidRPr="00545CFB">
        <w:rPr>
          <w:rFonts w:ascii="Verdana" w:hAnsi="Verdana"/>
        </w:rPr>
        <w:t>bij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voorkeur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vóór</w:t>
      </w:r>
      <w:proofErr w:type="spellEnd"/>
      <w:r w:rsidRPr="00545CFB">
        <w:rPr>
          <w:rFonts w:ascii="Verdana" w:hAnsi="Verdana"/>
        </w:rPr>
        <w:t xml:space="preserve"> de </w:t>
      </w:r>
      <w:proofErr w:type="spellStart"/>
      <w:r w:rsidRPr="00545CFB">
        <w:rPr>
          <w:rFonts w:ascii="Verdana" w:hAnsi="Verdana"/>
        </w:rPr>
        <w:t>behandeling</w:t>
      </w:r>
      <w:proofErr w:type="spellEnd"/>
      <w:r w:rsidR="00545CFB">
        <w:rPr>
          <w:rFonts w:ascii="Verdana" w:hAnsi="Verdana"/>
        </w:rPr>
        <w:t xml:space="preserve"> 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Onvoldoende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persoonlijke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hygiëne</w:t>
      </w:r>
      <w:proofErr w:type="spellEnd"/>
      <w:r w:rsidRPr="00545CFB">
        <w:rPr>
          <w:rFonts w:ascii="Verdana" w:hAnsi="Verdana"/>
        </w:rPr>
        <w:t xml:space="preserve"> kan leiden tot weigering van de behandeling.</w:t>
      </w:r>
    </w:p>
    <w:p w14:paraId="13AEECF4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4. Gedrag &amp; Respect</w:t>
      </w:r>
    </w:p>
    <w:p w14:paraId="42C21D03" w14:textId="24D5E5C7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Wij </w:t>
      </w:r>
      <w:proofErr w:type="spellStart"/>
      <w:r w:rsidRPr="00545CFB">
        <w:rPr>
          <w:rFonts w:ascii="Verdana" w:hAnsi="Verdana"/>
        </w:rPr>
        <w:t>bieden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uitsluitend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professionele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behandelingen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Seksuele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opmerkingen</w:t>
      </w:r>
      <w:proofErr w:type="spellEnd"/>
      <w:r w:rsidRPr="00545CFB">
        <w:rPr>
          <w:rFonts w:ascii="Verdana" w:hAnsi="Verdana"/>
        </w:rPr>
        <w:t xml:space="preserve">, </w:t>
      </w:r>
      <w:proofErr w:type="spellStart"/>
      <w:r w:rsidRPr="00545CFB">
        <w:rPr>
          <w:rFonts w:ascii="Verdana" w:hAnsi="Verdana"/>
        </w:rPr>
        <w:t>verzoeken</w:t>
      </w:r>
      <w:proofErr w:type="spellEnd"/>
      <w:r w:rsidRPr="00545CFB">
        <w:rPr>
          <w:rFonts w:ascii="Verdana" w:hAnsi="Verdana"/>
        </w:rPr>
        <w:t xml:space="preserve"> of gedragingen worden niet getolereerd en leiden tot beëindiging van de behandeling, </w:t>
      </w:r>
      <w:proofErr w:type="spellStart"/>
      <w:r w:rsidRPr="00545CFB">
        <w:rPr>
          <w:rFonts w:ascii="Verdana" w:hAnsi="Verdana"/>
        </w:rPr>
        <w:t>waarbij</w:t>
      </w:r>
      <w:proofErr w:type="spellEnd"/>
      <w:r w:rsidRPr="00545CFB">
        <w:rPr>
          <w:rFonts w:ascii="Verdana" w:hAnsi="Verdana"/>
        </w:rPr>
        <w:t xml:space="preserve"> 100% </w:t>
      </w:r>
      <w:proofErr w:type="spellStart"/>
      <w:r w:rsidRPr="00545CFB">
        <w:rPr>
          <w:rFonts w:ascii="Verdana" w:hAnsi="Verdana"/>
        </w:rPr>
        <w:t>wordt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doorberekend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Behandel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onze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medewerkers</w:t>
      </w:r>
      <w:proofErr w:type="spellEnd"/>
      <w:r w:rsidRPr="00545CFB">
        <w:rPr>
          <w:rFonts w:ascii="Verdana" w:hAnsi="Verdana"/>
        </w:rPr>
        <w:t xml:space="preserve"> met respect; wij doen hetzelfde voor u.</w:t>
      </w:r>
    </w:p>
    <w:p w14:paraId="2BDFD8C7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5. Betaling &amp; Prijzen</w:t>
      </w:r>
    </w:p>
    <w:p w14:paraId="092C40F5" w14:textId="291A19C3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Betaling vindt plaats direct na de </w:t>
      </w:r>
      <w:proofErr w:type="spellStart"/>
      <w:r w:rsidRPr="00545CFB">
        <w:rPr>
          <w:rFonts w:ascii="Verdana" w:hAnsi="Verdana"/>
        </w:rPr>
        <w:t>behandeling</w:t>
      </w:r>
      <w:proofErr w:type="spellEnd"/>
      <w:r w:rsidRPr="00545CFB">
        <w:rPr>
          <w:rFonts w:ascii="Verdana" w:hAnsi="Verdana"/>
        </w:rPr>
        <w:t xml:space="preserve">, </w:t>
      </w:r>
      <w:proofErr w:type="spellStart"/>
      <w:r w:rsidRPr="00545CFB">
        <w:rPr>
          <w:rFonts w:ascii="Verdana" w:hAnsi="Verdana"/>
        </w:rPr>
        <w:t>tenzij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anders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afgesproken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Prijzen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kunnen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worden</w:t>
      </w:r>
      <w:proofErr w:type="spellEnd"/>
      <w:r w:rsidRPr="00545CFB">
        <w:rPr>
          <w:rFonts w:ascii="Verdana" w:hAnsi="Verdana"/>
        </w:rPr>
        <w:t xml:space="preserve"> gewijzigd; de actuele tarieven staan op onze website </w:t>
      </w:r>
      <w:proofErr w:type="spellStart"/>
      <w:r w:rsidRPr="00545CFB">
        <w:rPr>
          <w:rFonts w:ascii="Verdana" w:hAnsi="Verdana"/>
        </w:rPr>
        <w:t>en</w:t>
      </w:r>
      <w:proofErr w:type="spellEnd"/>
      <w:r w:rsidRPr="00545CFB">
        <w:rPr>
          <w:rFonts w:ascii="Verdana" w:hAnsi="Verdana"/>
        </w:rPr>
        <w:t xml:space="preserve"> in de salon.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Cadeaubonnen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zijn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niet</w:t>
      </w:r>
      <w:proofErr w:type="spellEnd"/>
      <w:r w:rsidRPr="00545CFB">
        <w:rPr>
          <w:rFonts w:ascii="Verdana" w:hAnsi="Verdana"/>
        </w:rPr>
        <w:t xml:space="preserve"> inwisselbaar voor contanten.</w:t>
      </w:r>
    </w:p>
    <w:p w14:paraId="01C4B007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lastRenderedPageBreak/>
        <w:t>6. Privacy</w:t>
      </w:r>
    </w:p>
    <w:p w14:paraId="643AD25C" w14:textId="2BBF2D5A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Alle persoonlijke gegevens worden vertrouwelijk </w:t>
      </w:r>
      <w:proofErr w:type="spellStart"/>
      <w:r w:rsidRPr="00545CFB">
        <w:rPr>
          <w:rFonts w:ascii="Verdana" w:hAnsi="Verdana"/>
        </w:rPr>
        <w:t>behandeld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volgens</w:t>
      </w:r>
      <w:proofErr w:type="spellEnd"/>
      <w:r w:rsidRPr="00545CFB">
        <w:rPr>
          <w:rFonts w:ascii="Verdana" w:hAnsi="Verdana"/>
        </w:rPr>
        <w:t xml:space="preserve"> de AVG-</w:t>
      </w:r>
      <w:proofErr w:type="spellStart"/>
      <w:r w:rsidRPr="00545CFB">
        <w:rPr>
          <w:rFonts w:ascii="Verdana" w:hAnsi="Verdana"/>
        </w:rPr>
        <w:t>wetgeving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Intakeformulieren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worden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veilig</w:t>
      </w:r>
      <w:proofErr w:type="spellEnd"/>
      <w:r w:rsidRPr="00545CFB">
        <w:rPr>
          <w:rFonts w:ascii="Verdana" w:hAnsi="Verdana"/>
        </w:rPr>
        <w:t xml:space="preserve"> opgeslagen en nooit gedeeld met derden.</w:t>
      </w:r>
    </w:p>
    <w:p w14:paraId="3FA4EE03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7. Mobiele Telefoons</w:t>
      </w:r>
    </w:p>
    <w:p w14:paraId="343A7063" w14:textId="69602AC2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Zet uw telefoon op stil tijdens de behandeling om rust </w:t>
      </w:r>
      <w:proofErr w:type="spellStart"/>
      <w:r w:rsidRPr="00545CFB">
        <w:rPr>
          <w:rFonts w:ascii="Verdana" w:hAnsi="Verdana"/>
        </w:rPr>
        <w:t>te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bewaren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Telefoneren</w:t>
      </w:r>
      <w:proofErr w:type="spellEnd"/>
      <w:r w:rsidRPr="00545CFB">
        <w:rPr>
          <w:rFonts w:ascii="Verdana" w:hAnsi="Verdana"/>
        </w:rPr>
        <w:t xml:space="preserve"> in de behandelruimte is niet toegestaan.</w:t>
      </w:r>
    </w:p>
    <w:p w14:paraId="40F657F0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8. Kinderen &amp; Begeleiding</w:t>
      </w:r>
    </w:p>
    <w:p w14:paraId="01D16D1A" w14:textId="46377012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Kinderen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zijn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niet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welkom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mits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anders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overlegd</w:t>
      </w:r>
      <w:proofErr w:type="spellEnd"/>
      <w:r w:rsidRPr="00545CFB">
        <w:rPr>
          <w:rFonts w:ascii="Verdana" w:hAnsi="Verdana"/>
        </w:rPr>
        <w:t>.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Voor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hun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veiligheid</w:t>
      </w:r>
      <w:proofErr w:type="spellEnd"/>
      <w:r w:rsidRPr="00545CFB">
        <w:rPr>
          <w:rFonts w:ascii="Verdana" w:hAnsi="Verdana"/>
        </w:rPr>
        <w:t xml:space="preserve"> mogen kinderen niet onbeheerd in de behandelruimte blijven.</w:t>
      </w:r>
    </w:p>
    <w:p w14:paraId="5A532555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9. Parkeren &amp; Bereikbaarheid</w:t>
      </w:r>
    </w:p>
    <w:p w14:paraId="29E0948B" w14:textId="708425FA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>- Houd rekening met de parkeermogelijkheden rondom de salon.</w:t>
      </w:r>
      <w:r w:rsidR="00545CFB">
        <w:rPr>
          <w:rFonts w:ascii="Verdana" w:hAnsi="Verdana"/>
        </w:rPr>
        <w:br/>
        <w:t xml:space="preserve">In de </w:t>
      </w:r>
      <w:proofErr w:type="spellStart"/>
      <w:r w:rsidR="00545CFB">
        <w:rPr>
          <w:rFonts w:ascii="Verdana" w:hAnsi="Verdana"/>
        </w:rPr>
        <w:t>straat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dien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je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te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betalen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voor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parkeren</w:t>
      </w:r>
      <w:proofErr w:type="spellEnd"/>
      <w:r w:rsidR="00545CFB">
        <w:rPr>
          <w:rFonts w:ascii="Verdana" w:hAnsi="Verdana"/>
        </w:rPr>
        <w:t xml:space="preserve">, </w:t>
      </w:r>
      <w:proofErr w:type="spellStart"/>
      <w:r w:rsidR="00545CFB">
        <w:rPr>
          <w:rFonts w:ascii="Verdana" w:hAnsi="Verdana"/>
        </w:rPr>
        <w:t>voordat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je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bij</w:t>
      </w:r>
      <w:proofErr w:type="spellEnd"/>
      <w:r w:rsidR="00545CFB">
        <w:rPr>
          <w:rFonts w:ascii="Verdana" w:hAnsi="Verdana"/>
        </w:rPr>
        <w:t xml:space="preserve"> de </w:t>
      </w:r>
      <w:proofErr w:type="spellStart"/>
      <w:r w:rsidR="00545CFB">
        <w:rPr>
          <w:rFonts w:ascii="Verdana" w:hAnsi="Verdana"/>
        </w:rPr>
        <w:t>locatie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komt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heb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je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aan</w:t>
      </w:r>
      <w:proofErr w:type="spellEnd"/>
      <w:r w:rsidR="00545CFB">
        <w:rPr>
          <w:rFonts w:ascii="Verdana" w:hAnsi="Verdana"/>
        </w:rPr>
        <w:t xml:space="preserve"> de </w:t>
      </w:r>
      <w:proofErr w:type="spellStart"/>
      <w:r w:rsidR="00545CFB">
        <w:rPr>
          <w:rFonts w:ascii="Verdana" w:hAnsi="Verdana"/>
        </w:rPr>
        <w:t>rechterkant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een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parkeerplaats</w:t>
      </w:r>
      <w:proofErr w:type="spellEnd"/>
      <w:r w:rsidR="00545CFB">
        <w:rPr>
          <w:rFonts w:ascii="Verdana" w:hAnsi="Verdana"/>
        </w:rPr>
        <w:t xml:space="preserve"> </w:t>
      </w:r>
      <w:proofErr w:type="spellStart"/>
      <w:r w:rsidR="00545CFB">
        <w:rPr>
          <w:rFonts w:ascii="Verdana" w:hAnsi="Verdana"/>
        </w:rPr>
        <w:t>achter</w:t>
      </w:r>
      <w:proofErr w:type="spellEnd"/>
      <w:r w:rsidR="00545CFB">
        <w:rPr>
          <w:rFonts w:ascii="Verdana" w:hAnsi="Verdana"/>
        </w:rPr>
        <w:t xml:space="preserve"> de </w:t>
      </w:r>
      <w:proofErr w:type="spellStart"/>
      <w:r w:rsidR="00545CFB">
        <w:rPr>
          <w:rFonts w:ascii="Verdana" w:hAnsi="Verdana"/>
        </w:rPr>
        <w:t>huizen</w:t>
      </w:r>
      <w:proofErr w:type="spellEnd"/>
      <w:r w:rsidR="00545CFB">
        <w:rPr>
          <w:rFonts w:ascii="Verdana" w:hAnsi="Verdana"/>
        </w:rPr>
        <w:t xml:space="preserve">. </w:t>
      </w:r>
      <w:r w:rsidR="00545CFB">
        <w:rPr>
          <w:rFonts w:ascii="Verdana" w:hAnsi="Verdana"/>
        </w:rPr>
        <w:br/>
      </w:r>
      <w:r w:rsidRPr="00545CFB">
        <w:rPr>
          <w:rFonts w:ascii="Verdana" w:hAnsi="Verdana"/>
        </w:rPr>
        <w:t xml:space="preserve">- </w:t>
      </w:r>
      <w:proofErr w:type="spellStart"/>
      <w:r w:rsidRPr="00545CFB">
        <w:rPr>
          <w:rFonts w:ascii="Verdana" w:hAnsi="Verdana"/>
        </w:rPr>
        <w:t>Gelieve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niet</w:t>
      </w:r>
      <w:proofErr w:type="spellEnd"/>
      <w:r w:rsidRPr="00545CFB">
        <w:rPr>
          <w:rFonts w:ascii="Verdana" w:hAnsi="Verdana"/>
        </w:rPr>
        <w:t xml:space="preserve"> </w:t>
      </w:r>
      <w:proofErr w:type="spellStart"/>
      <w:r w:rsidRPr="00545CFB">
        <w:rPr>
          <w:rFonts w:ascii="Verdana" w:hAnsi="Verdana"/>
        </w:rPr>
        <w:t>te</w:t>
      </w:r>
      <w:proofErr w:type="spellEnd"/>
      <w:r w:rsidRPr="00545CFB">
        <w:rPr>
          <w:rFonts w:ascii="Verdana" w:hAnsi="Verdana"/>
        </w:rPr>
        <w:t xml:space="preserve"> vroeg aan te komen wanneer de deur nog gesloten is.</w:t>
      </w:r>
    </w:p>
    <w:p w14:paraId="27AF6B72" w14:textId="77777777" w:rsidR="00642A61" w:rsidRPr="00545CFB" w:rsidRDefault="001648AB">
      <w:pPr>
        <w:pStyle w:val="Kop2"/>
        <w:rPr>
          <w:rFonts w:ascii="Verdana" w:hAnsi="Verdana"/>
        </w:rPr>
      </w:pPr>
      <w:r w:rsidRPr="00545CFB">
        <w:rPr>
          <w:rFonts w:ascii="Verdana" w:hAnsi="Verdana"/>
        </w:rPr>
        <w:t>10. Huisdieren</w:t>
      </w:r>
    </w:p>
    <w:p w14:paraId="0FB9AAD1" w14:textId="77777777" w:rsidR="00642A61" w:rsidRPr="00545CFB" w:rsidRDefault="001648AB">
      <w:pPr>
        <w:rPr>
          <w:rFonts w:ascii="Verdana" w:hAnsi="Verdana"/>
        </w:rPr>
      </w:pPr>
      <w:r w:rsidRPr="00545CFB">
        <w:rPr>
          <w:rFonts w:ascii="Verdana" w:hAnsi="Verdana"/>
        </w:rPr>
        <w:t>- Huisdieren zijn niet toegestaan, behalve geregistreerde hulphonden.</w:t>
      </w:r>
    </w:p>
    <w:sectPr w:rsidR="00642A61" w:rsidRPr="00545C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8AB"/>
    <w:rsid w:val="0029639D"/>
    <w:rsid w:val="00326F90"/>
    <w:rsid w:val="00545CFB"/>
    <w:rsid w:val="00642A61"/>
    <w:rsid w:val="00AA1D8D"/>
    <w:rsid w:val="00B47730"/>
    <w:rsid w:val="00BD3B84"/>
    <w:rsid w:val="00C94BAF"/>
    <w:rsid w:val="00CB0664"/>
    <w:rsid w:val="00D90C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3EB3A"/>
  <w14:defaultImageDpi w14:val="300"/>
  <w15:docId w15:val="{62B5DA93-C04A-2C42-BD6E-472BE04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E22D8-1977-FB45-908E-4EA2E42F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Office-gebruiker</cp:lastModifiedBy>
  <cp:revision>3</cp:revision>
  <dcterms:created xsi:type="dcterms:W3CDTF">2025-11-29T22:47:00Z</dcterms:created>
  <dcterms:modified xsi:type="dcterms:W3CDTF">2025-11-29T22:47:00Z</dcterms:modified>
  <cp:category/>
</cp:coreProperties>
</file>